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3DA6" w14:textId="78606025" w:rsidR="00B65725" w:rsidRPr="002C78EA" w:rsidRDefault="002C78EA">
      <w:pPr>
        <w:pStyle w:val="Titel"/>
        <w:rPr>
          <w:rFonts w:ascii="Aptos" w:hAnsi="Aptos"/>
          <w:lang w:val="da-DK"/>
        </w:rPr>
      </w:pPr>
      <w:r>
        <w:rPr>
          <w:rFonts w:ascii="Aptos" w:hAnsi="Aptos"/>
          <w:noProof/>
          <w:lang w:val="da-DK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907FDE3" wp14:editId="137B3BA6">
                <wp:simplePos x="0" y="0"/>
                <wp:positionH relativeFrom="column">
                  <wp:posOffset>5309235</wp:posOffset>
                </wp:positionH>
                <wp:positionV relativeFrom="paragraph">
                  <wp:posOffset>-836295</wp:posOffset>
                </wp:positionV>
                <wp:extent cx="1933575" cy="781050"/>
                <wp:effectExtent l="0" t="0" r="9525" b="0"/>
                <wp:wrapNone/>
                <wp:docPr id="126579197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56B30" w14:textId="26AB1580" w:rsidR="002C78EA" w:rsidRDefault="002C78EA">
                            <w:r>
                              <w:rPr>
                                <w:rFonts w:ascii="Aptos" w:hAnsi="Aptos"/>
                                <w:noProof/>
                                <w:lang w:val="da-DK"/>
                              </w:rPr>
                              <w:drawing>
                                <wp:inline distT="0" distB="0" distL="0" distR="0" wp14:anchorId="0C6497BC" wp14:editId="230DBD2D">
                                  <wp:extent cx="1304925" cy="565214"/>
                                  <wp:effectExtent l="0" t="0" r="0" b="6350"/>
                                  <wp:docPr id="29854836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075" cy="570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7FDE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18.05pt;margin-top:-65.85pt;width:152.25pt;height:61.5pt;z-index:25162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" fillcolor="white [3201]" stroked="f" strokeweight=".5pt">
                <v:textbox>
                  <w:txbxContent>
                    <w:p w14:paraId="06556B30" w14:textId="26AB1580" w:rsidR="002C78EA" w:rsidRDefault="002C78EA">
                      <w:r>
                        <w:rPr>
                          <w:rFonts w:ascii="Aptos" w:hAnsi="Aptos"/>
                          <w:noProof/>
                          <w:lang w:val="da-DK"/>
                        </w:rPr>
                        <w:drawing>
                          <wp:inline distT="0" distB="0" distL="0" distR="0" wp14:anchorId="0C6497BC" wp14:editId="230DBD2D">
                            <wp:extent cx="1304925" cy="565214"/>
                            <wp:effectExtent l="0" t="0" r="0" b="6350"/>
                            <wp:docPr id="29854836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6075" cy="570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07A0">
        <w:rPr>
          <w:rFonts w:ascii="Aptos" w:hAnsi="Aptos"/>
          <w:noProof/>
          <w:lang w:val="da-DK"/>
        </w:rPr>
        <w:t>Program</w:t>
      </w:r>
      <w:r w:rsidR="006822F4" w:rsidRPr="002C78EA">
        <w:rPr>
          <w:rFonts w:ascii="Aptos" w:hAnsi="Aptos"/>
          <w:lang w:val="da-DK"/>
        </w:rPr>
        <w:t xml:space="preserve"> til gensidig</w:t>
      </w:r>
      <w:r>
        <w:rPr>
          <w:rFonts w:ascii="Aptos" w:hAnsi="Aptos"/>
          <w:lang w:val="da-DK"/>
        </w:rPr>
        <w:t>t</w:t>
      </w:r>
      <w:r w:rsidR="006822F4" w:rsidRPr="002C78EA">
        <w:rPr>
          <w:rFonts w:ascii="Aptos" w:hAnsi="Aptos"/>
          <w:lang w:val="da-DK"/>
        </w:rPr>
        <w:t xml:space="preserve"> praksisbesøg</w:t>
      </w:r>
    </w:p>
    <w:p w14:paraId="6FDF0E86" w14:textId="13445EC2" w:rsidR="00B65725" w:rsidRP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b/>
          <w:lang w:val="da-DK"/>
        </w:rPr>
        <w:t xml:space="preserve">Formål: </w:t>
      </w:r>
      <w:r w:rsidRPr="002C78EA">
        <w:rPr>
          <w:rFonts w:ascii="Aptos" w:hAnsi="Aptos"/>
          <w:lang w:val="da-DK"/>
        </w:rPr>
        <w:t xml:space="preserve">Dette </w:t>
      </w:r>
      <w:r w:rsidR="000D07A0">
        <w:rPr>
          <w:rFonts w:ascii="Aptos" w:hAnsi="Aptos"/>
          <w:lang w:val="da-DK"/>
        </w:rPr>
        <w:t>program</w:t>
      </w:r>
      <w:r w:rsidRPr="002C78EA">
        <w:rPr>
          <w:rFonts w:ascii="Aptos" w:hAnsi="Aptos"/>
          <w:lang w:val="da-DK"/>
        </w:rPr>
        <w:t xml:space="preserve"> bruges til forberedelse af læring ved praksisbesøg mellem klinikker.</w:t>
      </w:r>
    </w:p>
    <w:p w14:paraId="5B3D2962" w14:textId="77777777" w:rsidR="00B65725" w:rsidRPr="002C78EA" w:rsidRDefault="00B65725">
      <w:pPr>
        <w:rPr>
          <w:rFonts w:ascii="Aptos" w:hAnsi="Aptos"/>
          <w:lang w:val="da-DK"/>
        </w:rPr>
      </w:pPr>
    </w:p>
    <w:p w14:paraId="5469746F" w14:textId="2D11C8E2" w:rsidR="00B65725" w:rsidRPr="002C78EA" w:rsidRDefault="006822F4">
      <w:pPr>
        <w:pStyle w:val="Overskrift1"/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A. Praktisk information</w:t>
      </w:r>
    </w:p>
    <w:p w14:paraId="6CA4AC60" w14:textId="233A2F53" w:rsidR="00B65725" w:rsidRPr="002C78EA" w:rsidRDefault="006822F4">
      <w:pPr>
        <w:rPr>
          <w:rFonts w:ascii="Aptos" w:hAnsi="Aptos"/>
          <w:lang w:val="da-DK"/>
        </w:rPr>
      </w:pPr>
      <w:r w:rsidRPr="00A6319A">
        <w:rPr>
          <w:rFonts w:ascii="Aptos" w:hAnsi="Aptos"/>
          <w:b/>
          <w:bCs/>
          <w:lang w:val="da-DK"/>
        </w:rPr>
        <w:t xml:space="preserve">Besøgende klinik </w:t>
      </w:r>
      <w:r w:rsidRPr="00A6319A">
        <w:rPr>
          <w:rFonts w:ascii="Aptos" w:hAnsi="Aptos"/>
          <w:lang w:val="da-DK"/>
        </w:rPr>
        <w:t>(navn og adresse):</w:t>
      </w:r>
      <w:r w:rsidRPr="002C78EA">
        <w:rPr>
          <w:rFonts w:ascii="Aptos" w:hAnsi="Aptos"/>
          <w:lang w:val="da-DK"/>
        </w:rPr>
        <w:t xml:space="preserve"> __________________________________________</w:t>
      </w:r>
      <w:r w:rsidR="002C78EA">
        <w:rPr>
          <w:rFonts w:ascii="Aptos" w:hAnsi="Aptos"/>
          <w:lang w:val="da-DK"/>
        </w:rPr>
        <w:t>_</w:t>
      </w:r>
      <w:r w:rsidR="00A6319A">
        <w:rPr>
          <w:rFonts w:ascii="Aptos" w:hAnsi="Aptos"/>
          <w:lang w:val="da-DK"/>
        </w:rPr>
        <w:t>__________________</w:t>
      </w:r>
    </w:p>
    <w:p w14:paraId="0475C7DA" w14:textId="7476E785" w:rsidR="00B65725" w:rsidRPr="002C78EA" w:rsidRDefault="006822F4">
      <w:pPr>
        <w:rPr>
          <w:rFonts w:ascii="Aptos" w:hAnsi="Aptos"/>
          <w:lang w:val="da-DK"/>
        </w:rPr>
      </w:pPr>
      <w:r w:rsidRPr="00A6319A">
        <w:rPr>
          <w:rFonts w:ascii="Aptos" w:hAnsi="Aptos"/>
          <w:b/>
          <w:bCs/>
          <w:lang w:val="da-DK"/>
        </w:rPr>
        <w:t>Værtsklinik</w:t>
      </w:r>
      <w:r w:rsidRPr="00A6319A">
        <w:rPr>
          <w:rFonts w:ascii="Aptos" w:hAnsi="Aptos"/>
          <w:lang w:val="da-DK"/>
        </w:rPr>
        <w:t xml:space="preserve"> (navn og adresse): </w:t>
      </w:r>
      <w:r w:rsidRPr="002C78EA">
        <w:rPr>
          <w:rFonts w:ascii="Aptos" w:hAnsi="Aptos"/>
          <w:lang w:val="da-DK"/>
        </w:rPr>
        <w:t>________________________________________________</w:t>
      </w:r>
      <w:r w:rsidR="002C78EA">
        <w:rPr>
          <w:rFonts w:ascii="Aptos" w:hAnsi="Aptos"/>
          <w:lang w:val="da-DK"/>
        </w:rPr>
        <w:t>_</w:t>
      </w:r>
      <w:r w:rsidR="00A6319A">
        <w:rPr>
          <w:rFonts w:ascii="Aptos" w:hAnsi="Aptos"/>
          <w:lang w:val="da-DK"/>
        </w:rPr>
        <w:t>__________________</w:t>
      </w:r>
    </w:p>
    <w:p w14:paraId="761DCC72" w14:textId="0C88321C" w:rsidR="002C78EA" w:rsidRDefault="006822F4">
      <w:pPr>
        <w:rPr>
          <w:rFonts w:ascii="Aptos" w:hAnsi="Aptos"/>
          <w:lang w:val="da-DK"/>
        </w:rPr>
      </w:pPr>
      <w:r w:rsidRPr="00A6319A">
        <w:rPr>
          <w:rFonts w:ascii="Aptos" w:hAnsi="Aptos"/>
          <w:b/>
          <w:bCs/>
          <w:lang w:val="da-DK"/>
        </w:rPr>
        <w:t>Dato</w:t>
      </w:r>
      <w:r w:rsidR="002C78EA" w:rsidRPr="00A6319A">
        <w:rPr>
          <w:rFonts w:ascii="Aptos" w:hAnsi="Aptos"/>
          <w:b/>
          <w:bCs/>
          <w:lang w:val="da-DK"/>
        </w:rPr>
        <w:t xml:space="preserve"> for besøg</w:t>
      </w:r>
      <w:r w:rsidRPr="002C78EA">
        <w:rPr>
          <w:rFonts w:ascii="Aptos" w:hAnsi="Aptos"/>
          <w:lang w:val="da-DK"/>
        </w:rPr>
        <w:t>: __________________________</w:t>
      </w:r>
      <w:r w:rsidR="002C78EA">
        <w:rPr>
          <w:rFonts w:ascii="Aptos" w:hAnsi="Aptos"/>
          <w:lang w:val="da-DK"/>
        </w:rPr>
        <w:t>_____________________________________</w:t>
      </w:r>
      <w:r w:rsidR="00A6319A">
        <w:rPr>
          <w:rFonts w:ascii="Aptos" w:hAnsi="Aptos"/>
          <w:lang w:val="da-DK"/>
        </w:rPr>
        <w:t>__________________</w:t>
      </w:r>
    </w:p>
    <w:p w14:paraId="3580BC1B" w14:textId="5FF709A7" w:rsidR="00B65725" w:rsidRPr="00A6319A" w:rsidRDefault="002C78EA">
      <w:pPr>
        <w:rPr>
          <w:rFonts w:ascii="Aptos" w:hAnsi="Aptos"/>
          <w:lang w:val="da-DK"/>
        </w:rPr>
      </w:pPr>
      <w:r w:rsidRPr="00A6319A">
        <w:rPr>
          <w:rFonts w:ascii="Aptos" w:hAnsi="Aptos"/>
          <w:b/>
          <w:bCs/>
          <w:lang w:val="da-DK"/>
        </w:rPr>
        <w:t xml:space="preserve">Tidspunkt </w:t>
      </w:r>
      <w:r w:rsidRPr="00A6319A">
        <w:rPr>
          <w:rFonts w:ascii="Aptos" w:hAnsi="Aptos"/>
          <w:lang w:val="da-DK"/>
        </w:rPr>
        <w:t>(fx 8.00-15.00):______________________________________________________</w:t>
      </w:r>
      <w:r w:rsidR="00A6319A" w:rsidRPr="00A6319A">
        <w:rPr>
          <w:rFonts w:ascii="Aptos" w:hAnsi="Aptos"/>
          <w:lang w:val="da-DK"/>
        </w:rPr>
        <w:t>__________________</w:t>
      </w:r>
    </w:p>
    <w:tbl>
      <w:tblPr>
        <w:tblStyle w:val="Tabel-Gitter"/>
        <w:tblW w:w="0" w:type="auto"/>
        <w:tblInd w:w="3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A6319A" w14:paraId="729897E4" w14:textId="77777777" w:rsidTr="00A6319A">
        <w:tc>
          <w:tcPr>
            <w:tcW w:w="5056" w:type="dxa"/>
            <w:tcBorders>
              <w:bottom w:val="nil"/>
            </w:tcBorders>
          </w:tcPr>
          <w:p w14:paraId="71C5FB51" w14:textId="77777777" w:rsidR="00A6319A" w:rsidRDefault="00A6319A" w:rsidP="00A6319A">
            <w:pPr>
              <w:pStyle w:val="Overskrift1"/>
              <w:rPr>
                <w:rFonts w:ascii="Aptos" w:hAnsi="Aptos"/>
                <w:lang w:val="da-DK"/>
              </w:rPr>
            </w:pPr>
          </w:p>
        </w:tc>
        <w:tc>
          <w:tcPr>
            <w:tcW w:w="5056" w:type="dxa"/>
            <w:tcBorders>
              <w:bottom w:val="nil"/>
            </w:tcBorders>
          </w:tcPr>
          <w:p w14:paraId="5347551A" w14:textId="77777777" w:rsidR="00A6319A" w:rsidRDefault="00A6319A" w:rsidP="00A6319A">
            <w:pPr>
              <w:pStyle w:val="Overskrift1"/>
              <w:rPr>
                <w:rFonts w:ascii="Aptos" w:hAnsi="Aptos"/>
                <w:lang w:val="da-DK"/>
              </w:rPr>
            </w:pPr>
          </w:p>
        </w:tc>
      </w:tr>
    </w:tbl>
    <w:p w14:paraId="04789CFD" w14:textId="7462CD56" w:rsidR="00A6319A" w:rsidRPr="00A6319A" w:rsidRDefault="006822F4" w:rsidP="00A6319A">
      <w:pPr>
        <w:pStyle w:val="Overskrift1"/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B. Deltagere</w:t>
      </w:r>
    </w:p>
    <w:p w14:paraId="401B8206" w14:textId="3FC75013" w:rsidR="00B65725" w:rsidRPr="00A6319A" w:rsidRDefault="006822F4">
      <w:pPr>
        <w:rPr>
          <w:rFonts w:ascii="Aptos" w:hAnsi="Aptos"/>
          <w:b/>
          <w:bCs/>
          <w:lang w:val="da-DK"/>
        </w:rPr>
      </w:pPr>
      <w:r w:rsidRPr="00A6319A">
        <w:rPr>
          <w:rFonts w:ascii="Aptos" w:hAnsi="Aptos"/>
          <w:b/>
          <w:bCs/>
          <w:lang w:val="da-DK"/>
        </w:rPr>
        <w:t xml:space="preserve">Angiv deltagere </w:t>
      </w:r>
      <w:r w:rsidR="00A6319A" w:rsidRPr="00A6319A">
        <w:rPr>
          <w:rFonts w:ascii="Aptos" w:hAnsi="Aptos"/>
          <w:b/>
          <w:bCs/>
          <w:lang w:val="da-DK"/>
        </w:rPr>
        <w:t xml:space="preserve">fra både </w:t>
      </w:r>
      <w:r w:rsidR="00A6319A">
        <w:rPr>
          <w:rFonts w:ascii="Aptos" w:hAnsi="Aptos"/>
          <w:b/>
          <w:bCs/>
          <w:lang w:val="da-DK"/>
        </w:rPr>
        <w:t>den besøgende klinik</w:t>
      </w:r>
      <w:r w:rsidR="00A6319A" w:rsidRPr="00A6319A">
        <w:rPr>
          <w:rFonts w:ascii="Aptos" w:hAnsi="Aptos"/>
          <w:b/>
          <w:bCs/>
          <w:lang w:val="da-DK"/>
        </w:rPr>
        <w:t xml:space="preserve"> og værtsklinik</w:t>
      </w:r>
      <w:r w:rsidR="00A6319A">
        <w:rPr>
          <w:rFonts w:ascii="Aptos" w:hAnsi="Aptos"/>
          <w:b/>
          <w:bCs/>
          <w:lang w:val="da-DK"/>
        </w:rPr>
        <w:t>ken</w:t>
      </w:r>
      <w:r w:rsidR="00A6319A" w:rsidRPr="00A6319A">
        <w:rPr>
          <w:rFonts w:ascii="Aptos" w:hAnsi="Aptos"/>
          <w:b/>
          <w:bCs/>
          <w:lang w:val="da-DK"/>
        </w:rPr>
        <w:t xml:space="preserve"> </w:t>
      </w:r>
      <w:r w:rsidRPr="00A6319A">
        <w:rPr>
          <w:rFonts w:ascii="Aptos" w:hAnsi="Aptos"/>
          <w:b/>
          <w:bCs/>
          <w:lang w:val="da-DK"/>
        </w:rPr>
        <w:t>(navn</w:t>
      </w:r>
      <w:r w:rsidR="00A6319A" w:rsidRPr="00A6319A">
        <w:rPr>
          <w:rFonts w:ascii="Aptos" w:hAnsi="Aptos"/>
          <w:b/>
          <w:bCs/>
          <w:lang w:val="da-DK"/>
        </w:rPr>
        <w:t>,</w:t>
      </w:r>
      <w:r w:rsidRPr="00A6319A">
        <w:rPr>
          <w:rFonts w:ascii="Aptos" w:hAnsi="Aptos"/>
          <w:b/>
          <w:bCs/>
          <w:lang w:val="da-DK"/>
        </w:rPr>
        <w:t xml:space="preserve"> klinik</w:t>
      </w:r>
      <w:r w:rsidR="00A6319A" w:rsidRPr="00A6319A">
        <w:rPr>
          <w:rFonts w:ascii="Aptos" w:hAnsi="Aptos"/>
          <w:b/>
          <w:bCs/>
          <w:lang w:val="da-DK"/>
        </w:rPr>
        <w:t>, stillingsbetegnelse</w:t>
      </w:r>
      <w:r w:rsidRPr="00A6319A">
        <w:rPr>
          <w:rFonts w:ascii="Aptos" w:hAnsi="Aptos"/>
          <w:b/>
          <w:bCs/>
          <w:lang w:val="da-DK"/>
        </w:rPr>
        <w:t>):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34"/>
        <w:gridCol w:w="2945"/>
        <w:gridCol w:w="4083"/>
      </w:tblGrid>
      <w:tr w:rsidR="002C78EA" w:rsidRPr="002C78EA" w14:paraId="733FA44C" w14:textId="2C7194AD" w:rsidTr="00A6319A">
        <w:tc>
          <w:tcPr>
            <w:tcW w:w="3008" w:type="dxa"/>
          </w:tcPr>
          <w:p w14:paraId="7A57FDD6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  <w:proofErr w:type="spellStart"/>
            <w:r w:rsidRPr="002C78EA">
              <w:rPr>
                <w:rFonts w:ascii="Aptos" w:hAnsi="Aptos"/>
                <w:b/>
                <w:bCs/>
              </w:rPr>
              <w:t>Navn</w:t>
            </w:r>
            <w:proofErr w:type="spellEnd"/>
          </w:p>
        </w:tc>
        <w:tc>
          <w:tcPr>
            <w:tcW w:w="3017" w:type="dxa"/>
          </w:tcPr>
          <w:p w14:paraId="1CB1FCE5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  <w:r w:rsidRPr="002C78EA">
              <w:rPr>
                <w:rFonts w:ascii="Aptos" w:hAnsi="Aptos"/>
                <w:b/>
                <w:bCs/>
              </w:rPr>
              <w:t>Klinik</w:t>
            </w:r>
          </w:p>
        </w:tc>
        <w:tc>
          <w:tcPr>
            <w:tcW w:w="4148" w:type="dxa"/>
          </w:tcPr>
          <w:p w14:paraId="1C617E54" w14:textId="04E3B2FE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  <w:proofErr w:type="spellStart"/>
            <w:r w:rsidRPr="002C78EA">
              <w:rPr>
                <w:rFonts w:ascii="Aptos" w:hAnsi="Aptos"/>
                <w:b/>
                <w:bCs/>
              </w:rPr>
              <w:t>Stilling</w:t>
            </w:r>
            <w:r w:rsidR="00A6319A">
              <w:rPr>
                <w:rFonts w:ascii="Aptos" w:hAnsi="Aptos"/>
                <w:b/>
                <w:bCs/>
              </w:rPr>
              <w:t>sbetegnelse</w:t>
            </w:r>
            <w:proofErr w:type="spellEnd"/>
          </w:p>
        </w:tc>
      </w:tr>
      <w:tr w:rsidR="002C78EA" w:rsidRPr="002C78EA" w14:paraId="607BBC23" w14:textId="63381473" w:rsidTr="00A6319A">
        <w:tc>
          <w:tcPr>
            <w:tcW w:w="3008" w:type="dxa"/>
          </w:tcPr>
          <w:p w14:paraId="51401E8A" w14:textId="77777777" w:rsidR="002C78EA" w:rsidRDefault="002C78EA" w:rsidP="002C78EA">
            <w:pPr>
              <w:rPr>
                <w:rFonts w:ascii="Aptos" w:hAnsi="Aptos"/>
              </w:rPr>
            </w:pPr>
          </w:p>
          <w:p w14:paraId="5A2084B0" w14:textId="77777777" w:rsidR="00A6319A" w:rsidRDefault="00A6319A" w:rsidP="002C78EA">
            <w:pPr>
              <w:rPr>
                <w:rFonts w:ascii="Aptos" w:hAnsi="Aptos"/>
              </w:rPr>
            </w:pPr>
          </w:p>
          <w:p w14:paraId="6B8EDFE8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  <w:tc>
          <w:tcPr>
            <w:tcW w:w="3017" w:type="dxa"/>
          </w:tcPr>
          <w:p w14:paraId="6330C17D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  <w:tc>
          <w:tcPr>
            <w:tcW w:w="4148" w:type="dxa"/>
          </w:tcPr>
          <w:p w14:paraId="79755D3F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</w:tr>
      <w:tr w:rsidR="002C78EA" w:rsidRPr="002C78EA" w14:paraId="79F3119D" w14:textId="26873DC3" w:rsidTr="00A6319A">
        <w:tc>
          <w:tcPr>
            <w:tcW w:w="3008" w:type="dxa"/>
          </w:tcPr>
          <w:p w14:paraId="58DFAF6A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</w:p>
          <w:p w14:paraId="37C11E6C" w14:textId="77777777" w:rsidR="002C78EA" w:rsidRDefault="002C78EA" w:rsidP="002C78EA">
            <w:pPr>
              <w:rPr>
                <w:rFonts w:ascii="Aptos" w:hAnsi="Aptos"/>
                <w:b/>
                <w:bCs/>
              </w:rPr>
            </w:pPr>
          </w:p>
          <w:p w14:paraId="05ED81DB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017" w:type="dxa"/>
          </w:tcPr>
          <w:p w14:paraId="039B5AB2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148" w:type="dxa"/>
          </w:tcPr>
          <w:p w14:paraId="2D592FB1" w14:textId="2A1B338B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</w:p>
        </w:tc>
      </w:tr>
      <w:tr w:rsidR="002C78EA" w:rsidRPr="002C78EA" w14:paraId="2AB164D5" w14:textId="51876893" w:rsidTr="00A6319A">
        <w:tc>
          <w:tcPr>
            <w:tcW w:w="3008" w:type="dxa"/>
          </w:tcPr>
          <w:p w14:paraId="41D1F1AB" w14:textId="77777777" w:rsidR="00A6319A" w:rsidRDefault="00A6319A" w:rsidP="002C78EA">
            <w:pPr>
              <w:rPr>
                <w:rFonts w:ascii="Aptos" w:hAnsi="Aptos"/>
              </w:rPr>
            </w:pPr>
          </w:p>
          <w:p w14:paraId="061588BA" w14:textId="77777777" w:rsidR="002C78EA" w:rsidRDefault="002C78EA" w:rsidP="002C78EA">
            <w:pPr>
              <w:rPr>
                <w:rFonts w:ascii="Aptos" w:hAnsi="Aptos"/>
              </w:rPr>
            </w:pPr>
          </w:p>
          <w:p w14:paraId="7CF7A1A7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  <w:tc>
          <w:tcPr>
            <w:tcW w:w="3017" w:type="dxa"/>
          </w:tcPr>
          <w:p w14:paraId="430179FB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  <w:tc>
          <w:tcPr>
            <w:tcW w:w="4148" w:type="dxa"/>
          </w:tcPr>
          <w:p w14:paraId="52C3AFFC" w14:textId="3A9F4678" w:rsidR="002C78EA" w:rsidRPr="002C78EA" w:rsidRDefault="002C78EA" w:rsidP="002C78EA">
            <w:pPr>
              <w:rPr>
                <w:rFonts w:ascii="Aptos" w:hAnsi="Aptos"/>
              </w:rPr>
            </w:pPr>
          </w:p>
        </w:tc>
      </w:tr>
      <w:tr w:rsidR="00A6319A" w:rsidRPr="002C78EA" w14:paraId="6B4A70C0" w14:textId="77777777" w:rsidTr="00A6319A">
        <w:tc>
          <w:tcPr>
            <w:tcW w:w="3008" w:type="dxa"/>
          </w:tcPr>
          <w:p w14:paraId="3EBAEF14" w14:textId="77777777" w:rsidR="00A6319A" w:rsidRDefault="00A6319A" w:rsidP="002C78EA">
            <w:pPr>
              <w:rPr>
                <w:rFonts w:ascii="Aptos" w:hAnsi="Aptos"/>
              </w:rPr>
            </w:pPr>
          </w:p>
          <w:p w14:paraId="3A09179D" w14:textId="77777777" w:rsidR="00A6319A" w:rsidRDefault="00A6319A" w:rsidP="002C78EA">
            <w:pPr>
              <w:rPr>
                <w:rFonts w:ascii="Aptos" w:hAnsi="Aptos"/>
              </w:rPr>
            </w:pPr>
          </w:p>
          <w:p w14:paraId="0AFA0A60" w14:textId="77777777" w:rsidR="00A6319A" w:rsidRDefault="00A6319A" w:rsidP="002C78EA">
            <w:pPr>
              <w:rPr>
                <w:rFonts w:ascii="Aptos" w:hAnsi="Aptos"/>
              </w:rPr>
            </w:pPr>
          </w:p>
        </w:tc>
        <w:tc>
          <w:tcPr>
            <w:tcW w:w="3017" w:type="dxa"/>
          </w:tcPr>
          <w:p w14:paraId="356CB368" w14:textId="77777777" w:rsidR="00A6319A" w:rsidRPr="002C78EA" w:rsidRDefault="00A6319A" w:rsidP="002C78EA">
            <w:pPr>
              <w:rPr>
                <w:rFonts w:ascii="Aptos" w:hAnsi="Aptos"/>
              </w:rPr>
            </w:pPr>
          </w:p>
        </w:tc>
        <w:tc>
          <w:tcPr>
            <w:tcW w:w="4148" w:type="dxa"/>
          </w:tcPr>
          <w:p w14:paraId="262B6EE8" w14:textId="77777777" w:rsidR="00A6319A" w:rsidRPr="002C78EA" w:rsidRDefault="00A6319A" w:rsidP="002C78EA">
            <w:pPr>
              <w:rPr>
                <w:rFonts w:ascii="Aptos" w:hAnsi="Aptos"/>
              </w:rPr>
            </w:pPr>
          </w:p>
        </w:tc>
      </w:tr>
      <w:tr w:rsidR="00A6319A" w:rsidRPr="002C78EA" w14:paraId="63C23776" w14:textId="77777777" w:rsidTr="00A6319A">
        <w:tc>
          <w:tcPr>
            <w:tcW w:w="3008" w:type="dxa"/>
          </w:tcPr>
          <w:p w14:paraId="09AE3B2F" w14:textId="77777777" w:rsidR="00A6319A" w:rsidRDefault="00A6319A" w:rsidP="002C78EA">
            <w:pPr>
              <w:rPr>
                <w:rFonts w:ascii="Aptos" w:hAnsi="Aptos"/>
              </w:rPr>
            </w:pPr>
          </w:p>
          <w:p w14:paraId="4989FD70" w14:textId="77777777" w:rsidR="00A6319A" w:rsidRDefault="00A6319A" w:rsidP="002C78EA">
            <w:pPr>
              <w:rPr>
                <w:rFonts w:ascii="Aptos" w:hAnsi="Aptos"/>
              </w:rPr>
            </w:pPr>
          </w:p>
          <w:p w14:paraId="592F72C5" w14:textId="77777777" w:rsidR="00A6319A" w:rsidRDefault="00A6319A" w:rsidP="002C78EA">
            <w:pPr>
              <w:rPr>
                <w:rFonts w:ascii="Aptos" w:hAnsi="Aptos"/>
              </w:rPr>
            </w:pPr>
          </w:p>
        </w:tc>
        <w:tc>
          <w:tcPr>
            <w:tcW w:w="3017" w:type="dxa"/>
          </w:tcPr>
          <w:p w14:paraId="0C52DE04" w14:textId="77777777" w:rsidR="00A6319A" w:rsidRPr="002C78EA" w:rsidRDefault="00A6319A" w:rsidP="002C78EA">
            <w:pPr>
              <w:rPr>
                <w:rFonts w:ascii="Aptos" w:hAnsi="Aptos"/>
              </w:rPr>
            </w:pPr>
          </w:p>
        </w:tc>
        <w:tc>
          <w:tcPr>
            <w:tcW w:w="4148" w:type="dxa"/>
          </w:tcPr>
          <w:p w14:paraId="621BE8E3" w14:textId="77777777" w:rsidR="00A6319A" w:rsidRPr="002C78EA" w:rsidRDefault="00A6319A" w:rsidP="002C78EA">
            <w:pPr>
              <w:rPr>
                <w:rFonts w:ascii="Aptos" w:hAnsi="Aptos"/>
              </w:rPr>
            </w:pPr>
          </w:p>
        </w:tc>
      </w:tr>
    </w:tbl>
    <w:p w14:paraId="01242D06" w14:textId="77777777" w:rsidR="00A6319A" w:rsidRPr="00A6319A" w:rsidRDefault="00A6319A" w:rsidP="00A6319A">
      <w:pPr>
        <w:rPr>
          <w:lang w:val="da-DK"/>
        </w:rPr>
      </w:pPr>
    </w:p>
    <w:p w14:paraId="3E010A11" w14:textId="44B40E8F" w:rsidR="002C78EA" w:rsidRPr="00A6319A" w:rsidRDefault="00A6319A" w:rsidP="00A6319A">
      <w:pPr>
        <w:pStyle w:val="Overskrift1"/>
        <w:rPr>
          <w:rFonts w:ascii="Aptos" w:hAnsi="Aptos"/>
          <w:lang w:val="da-DK"/>
        </w:rPr>
      </w:pPr>
      <w:r>
        <w:rPr>
          <w:rFonts w:ascii="Aptos" w:hAnsi="Aptos"/>
          <w:noProof/>
          <w:lang w:val="da-DK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BE7C320" wp14:editId="6B1AB6D2">
                <wp:simplePos x="0" y="0"/>
                <wp:positionH relativeFrom="column">
                  <wp:posOffset>5219700</wp:posOffset>
                </wp:positionH>
                <wp:positionV relativeFrom="paragraph">
                  <wp:posOffset>-826135</wp:posOffset>
                </wp:positionV>
                <wp:extent cx="1933575" cy="781050"/>
                <wp:effectExtent l="0" t="0" r="9525" b="0"/>
                <wp:wrapNone/>
                <wp:docPr id="1275039668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230E1" w14:textId="77777777" w:rsidR="00A6319A" w:rsidRDefault="00A6319A" w:rsidP="00A6319A">
                            <w:r>
                              <w:rPr>
                                <w:rFonts w:ascii="Aptos" w:hAnsi="Aptos"/>
                                <w:noProof/>
                                <w:lang w:val="da-DK"/>
                              </w:rPr>
                              <w:drawing>
                                <wp:inline distT="0" distB="0" distL="0" distR="0" wp14:anchorId="5A9A0D44" wp14:editId="62FBC843">
                                  <wp:extent cx="1304925" cy="565214"/>
                                  <wp:effectExtent l="0" t="0" r="0" b="6350"/>
                                  <wp:docPr id="1164385105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075" cy="570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7C320" id="_x0000_s1027" type="#_x0000_t202" style="position:absolute;margin-left:411pt;margin-top:-65.05pt;width:152.25pt;height:61.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1tLQIAAFs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" fillcolor="white [3201]" stroked="f" strokeweight=".5pt">
                <v:textbox>
                  <w:txbxContent>
                    <w:p w14:paraId="618230E1" w14:textId="77777777" w:rsidR="00A6319A" w:rsidRDefault="00A6319A" w:rsidP="00A6319A">
                      <w:r>
                        <w:rPr>
                          <w:rFonts w:ascii="Aptos" w:hAnsi="Aptos"/>
                          <w:noProof/>
                          <w:lang w:val="da-DK"/>
                        </w:rPr>
                        <w:drawing>
                          <wp:inline distT="0" distB="0" distL="0" distR="0" wp14:anchorId="5A9A0D44" wp14:editId="62FBC843">
                            <wp:extent cx="1304925" cy="565214"/>
                            <wp:effectExtent l="0" t="0" r="0" b="6350"/>
                            <wp:docPr id="1164385105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6075" cy="570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22F4" w:rsidRPr="002C78EA">
        <w:rPr>
          <w:rFonts w:ascii="Aptos" w:hAnsi="Aptos"/>
          <w:lang w:val="da-DK"/>
        </w:rPr>
        <w:t>C. Formål og fokus (før besøget)</w:t>
      </w:r>
    </w:p>
    <w:p w14:paraId="33F51615" w14:textId="672F1E3F" w:rsidR="00B65725" w:rsidRPr="002C78EA" w:rsidRDefault="006822F4">
      <w:pPr>
        <w:rPr>
          <w:rFonts w:ascii="Aptos" w:hAnsi="Aptos"/>
          <w:b/>
          <w:bCs/>
          <w:lang w:val="da-DK"/>
        </w:rPr>
      </w:pPr>
      <w:r w:rsidRPr="002C78EA">
        <w:rPr>
          <w:rFonts w:ascii="Aptos" w:hAnsi="Aptos"/>
          <w:b/>
          <w:bCs/>
          <w:lang w:val="da-DK"/>
        </w:rPr>
        <w:t xml:space="preserve">Hvorfor har I valgt </w:t>
      </w:r>
      <w:r w:rsidR="002C78EA" w:rsidRPr="002C78EA">
        <w:rPr>
          <w:rFonts w:ascii="Aptos" w:hAnsi="Aptos"/>
          <w:b/>
          <w:bCs/>
          <w:lang w:val="da-DK"/>
        </w:rPr>
        <w:t xml:space="preserve">netop </w:t>
      </w:r>
      <w:r w:rsidRPr="002C78EA">
        <w:rPr>
          <w:rFonts w:ascii="Aptos" w:hAnsi="Aptos"/>
          <w:b/>
          <w:bCs/>
          <w:lang w:val="da-DK"/>
        </w:rPr>
        <w:t>denne klinik?</w:t>
      </w:r>
    </w:p>
    <w:p w14:paraId="5C5CF453" w14:textId="6690E4B5" w:rsidR="00B65725" w:rsidRP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__________________________________________________________________________</w:t>
      </w:r>
      <w:r w:rsidR="002C78EA">
        <w:rPr>
          <w:rFonts w:ascii="Aptos" w:hAnsi="Aptos"/>
          <w:lang w:val="da-DK"/>
        </w:rPr>
        <w:t>___</w:t>
      </w:r>
      <w:r w:rsidR="00A6319A">
        <w:rPr>
          <w:rFonts w:ascii="Aptos" w:hAnsi="Aptos"/>
          <w:lang w:val="da-DK"/>
        </w:rPr>
        <w:t>_________________</w:t>
      </w:r>
    </w:p>
    <w:p w14:paraId="7516060A" w14:textId="6DD60864" w:rsidR="00B65725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__________________________________________________________________________</w:t>
      </w:r>
      <w:r w:rsidR="002C78EA">
        <w:rPr>
          <w:rFonts w:ascii="Aptos" w:hAnsi="Aptos"/>
          <w:lang w:val="da-DK"/>
        </w:rPr>
        <w:t>___</w:t>
      </w:r>
      <w:r w:rsidR="00A6319A">
        <w:rPr>
          <w:rFonts w:ascii="Aptos" w:hAnsi="Aptos"/>
          <w:lang w:val="da-DK"/>
        </w:rPr>
        <w:t>_________________</w:t>
      </w:r>
    </w:p>
    <w:p w14:paraId="05B0C1D1" w14:textId="3314F30F" w:rsidR="002C78EA" w:rsidRDefault="002C78E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</w:t>
      </w:r>
      <w:r w:rsidR="00A6319A">
        <w:rPr>
          <w:rFonts w:ascii="Aptos" w:hAnsi="Aptos"/>
          <w:lang w:val="da-DK"/>
        </w:rPr>
        <w:t>_________________</w:t>
      </w:r>
    </w:p>
    <w:p w14:paraId="22FE1A1C" w14:textId="4EA5F742" w:rsidR="002C78EA" w:rsidRPr="002C78EA" w:rsidRDefault="00A6319A">
      <w:pPr>
        <w:rPr>
          <w:rFonts w:ascii="Aptos" w:hAnsi="Aptos"/>
          <w:sz w:val="20"/>
          <w:szCs w:val="20"/>
          <w:lang w:val="da-DK"/>
        </w:rPr>
      </w:pPr>
      <w:r w:rsidRPr="00A6319A">
        <w:rPr>
          <w:rFonts w:ascii="Aptos" w:hAnsi="Aptos"/>
          <w:lang w:val="da-DK"/>
        </w:rPr>
        <w:t>________________________________________________________________________</w:t>
      </w:r>
      <w:r>
        <w:rPr>
          <w:rFonts w:ascii="Aptos" w:hAnsi="Aptos"/>
          <w:lang w:val="da-DK"/>
        </w:rPr>
        <w:t>______________________</w:t>
      </w:r>
    </w:p>
    <w:p w14:paraId="6E20AAFD" w14:textId="77777777" w:rsidR="00A6319A" w:rsidRDefault="00A6319A">
      <w:pPr>
        <w:rPr>
          <w:rFonts w:ascii="Aptos" w:hAnsi="Aptos"/>
          <w:b/>
          <w:bCs/>
          <w:lang w:val="da-DK"/>
        </w:rPr>
      </w:pPr>
    </w:p>
    <w:p w14:paraId="68F2B16E" w14:textId="08F65B7E" w:rsidR="00B65725" w:rsidRPr="002C78EA" w:rsidRDefault="006822F4">
      <w:pPr>
        <w:rPr>
          <w:rFonts w:ascii="Aptos" w:hAnsi="Aptos"/>
          <w:b/>
          <w:bCs/>
          <w:lang w:val="da-DK"/>
        </w:rPr>
      </w:pPr>
      <w:r w:rsidRPr="002C78EA">
        <w:rPr>
          <w:rFonts w:ascii="Aptos" w:hAnsi="Aptos"/>
          <w:b/>
          <w:bCs/>
          <w:lang w:val="da-DK"/>
        </w:rPr>
        <w:t>Hvad er jeres primære fokus? (sæt evt. kryds)</w:t>
      </w:r>
    </w:p>
    <w:p w14:paraId="57AA6D4F" w14:textId="77777777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☐ Organisation   </w:t>
      </w:r>
    </w:p>
    <w:p w14:paraId="1B9575DD" w14:textId="78F84F5B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☐ Patientflow   </w:t>
      </w:r>
    </w:p>
    <w:p w14:paraId="128634E7" w14:textId="656F25DA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☐ Opgavefordeling  </w:t>
      </w:r>
      <w:r w:rsidR="00A6319A">
        <w:rPr>
          <w:rFonts w:ascii="Aptos" w:hAnsi="Aptos"/>
          <w:lang w:val="da-DK"/>
        </w:rPr>
        <w:tab/>
      </w:r>
      <w:r w:rsidR="00A6319A">
        <w:rPr>
          <w:rFonts w:ascii="Aptos" w:hAnsi="Aptos"/>
          <w:lang w:val="da-DK"/>
        </w:rPr>
        <w:tab/>
      </w:r>
    </w:p>
    <w:p w14:paraId="6EDE40CC" w14:textId="1C04858B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 ☐ Digitalisering   </w:t>
      </w:r>
    </w:p>
    <w:p w14:paraId="52D1FED0" w14:textId="50D87BC3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☐ Samarbejde   </w:t>
      </w:r>
    </w:p>
    <w:p w14:paraId="418DB648" w14:textId="4734CECA" w:rsidR="00B65725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☐ Andet: __________</w:t>
      </w:r>
      <w:r w:rsidR="002C78EA">
        <w:rPr>
          <w:rFonts w:ascii="Aptos" w:hAnsi="Aptos"/>
          <w:lang w:val="da-DK"/>
        </w:rPr>
        <w:t>_________________________________________________________</w:t>
      </w:r>
      <w:r w:rsidR="00A6319A">
        <w:rPr>
          <w:rFonts w:ascii="Aptos" w:hAnsi="Aptos"/>
          <w:lang w:val="da-DK"/>
        </w:rPr>
        <w:t>___________________</w:t>
      </w:r>
    </w:p>
    <w:p w14:paraId="279EBE1B" w14:textId="78EAEAD3" w:rsidR="00A6319A" w:rsidRDefault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21000256" w14:textId="361E89BF" w:rsidR="00A6319A" w:rsidRDefault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3DD4666C" w14:textId="25D0FF8C" w:rsidR="00A6319A" w:rsidRPr="002C78EA" w:rsidRDefault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476CC066" w14:textId="33EA56C2" w:rsidR="00A6319A" w:rsidRDefault="00A6319A">
      <w:pPr>
        <w:rPr>
          <w:rFonts w:ascii="Aptos" w:hAnsi="Aptos"/>
          <w:lang w:val="da-DK"/>
        </w:rPr>
      </w:pPr>
    </w:p>
    <w:p w14:paraId="7496C284" w14:textId="3AE85528" w:rsidR="00B65725" w:rsidRPr="00A6319A" w:rsidRDefault="006822F4">
      <w:pPr>
        <w:rPr>
          <w:rFonts w:ascii="Aptos" w:hAnsi="Aptos"/>
          <w:b/>
          <w:bCs/>
          <w:lang w:val="da-DK"/>
        </w:rPr>
      </w:pPr>
      <w:r w:rsidRPr="00A6319A">
        <w:rPr>
          <w:rFonts w:ascii="Aptos" w:hAnsi="Aptos"/>
          <w:b/>
          <w:bCs/>
          <w:lang w:val="da-DK"/>
        </w:rPr>
        <w:t>Hvad ønsker I konkret at lære?</w:t>
      </w:r>
    </w:p>
    <w:p w14:paraId="55EED287" w14:textId="4C7EF18E" w:rsidR="00A6319A" w:rsidRDefault="00A6319A" w:rsidP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460F7A02" w14:textId="0AA71EB3" w:rsidR="00A6319A" w:rsidRDefault="00A6319A" w:rsidP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5AC866F5" w14:textId="09122EBC" w:rsidR="00A6319A" w:rsidRDefault="00A6319A" w:rsidP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70671AF9" w14:textId="19979DCB" w:rsidR="00B65725" w:rsidRPr="002C78EA" w:rsidRDefault="00562C70">
      <w:pPr>
        <w:rPr>
          <w:rFonts w:ascii="Aptos" w:hAnsi="Aptos"/>
          <w:lang w:val="da-DK"/>
        </w:rPr>
      </w:pPr>
      <w:r w:rsidRPr="000D07A0">
        <w:rPr>
          <w:rFonts w:ascii="Aptos" w:hAnsi="Aptos"/>
          <w:noProof/>
          <w:lang w:val="da-DK"/>
        </w:rPr>
        <w:drawing>
          <wp:anchor distT="0" distB="0" distL="114300" distR="114300" simplePos="0" relativeHeight="251695616" behindDoc="0" locked="0" layoutInCell="1" allowOverlap="1" wp14:anchorId="1289EA11" wp14:editId="538A0F2E">
            <wp:simplePos x="0" y="0"/>
            <wp:positionH relativeFrom="margin">
              <wp:posOffset>1613535</wp:posOffset>
            </wp:positionH>
            <wp:positionV relativeFrom="paragraph">
              <wp:posOffset>812165</wp:posOffset>
            </wp:positionV>
            <wp:extent cx="2962275" cy="197485"/>
            <wp:effectExtent l="0" t="0" r="9525" b="0"/>
            <wp:wrapNone/>
            <wp:docPr id="31096413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582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7A0">
        <w:rPr>
          <w:rFonts w:ascii="Aptos" w:hAnsi="Aptos"/>
          <w:noProof/>
          <w:lang w:val="da-DK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BE543A8" wp14:editId="22C2E163">
                <wp:simplePos x="0" y="0"/>
                <wp:positionH relativeFrom="column">
                  <wp:posOffset>3810</wp:posOffset>
                </wp:positionH>
                <wp:positionV relativeFrom="paragraph">
                  <wp:posOffset>1038225</wp:posOffset>
                </wp:positionV>
                <wp:extent cx="5343525" cy="304800"/>
                <wp:effectExtent l="0" t="0" r="9525" b="0"/>
                <wp:wrapNone/>
                <wp:docPr id="187125579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AB76D" w14:textId="5E2D55E0" w:rsidR="000D07A0" w:rsidRPr="000D07A0" w:rsidRDefault="000D07A0" w:rsidP="000D07A0">
                            <w:pPr>
                              <w:spacing w:after="0" w:line="240" w:lineRule="auto"/>
                              <w:contextualSpacing/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Klik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på feltet 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for at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udfylde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 ansøgningsskema.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Husk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også 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at vedhæfte dette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43A8" id="Tekstfelt 4" o:spid="_x0000_s1028" type="#_x0000_t202" style="position:absolute;margin-left:.3pt;margin-top:81.75pt;width:420.75pt;height:2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1oMg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" fillcolor="white [3201]" stroked="f" strokeweight=".5pt">
                <v:textbox>
                  <w:txbxContent>
                    <w:p w14:paraId="5F0AB76D" w14:textId="5E2D55E0" w:rsidR="000D07A0" w:rsidRPr="000D07A0" w:rsidRDefault="000D07A0" w:rsidP="000D07A0">
                      <w:pPr>
                        <w:spacing w:after="0" w:line="240" w:lineRule="auto"/>
                        <w:contextualSpacing/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</w:pP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Klik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på feltet 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for at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udfylde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 ansøgningsskema.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Husk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også 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at vedhæfte dette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program.</w:t>
                      </w:r>
                    </w:p>
                  </w:txbxContent>
                </v:textbox>
              </v:shape>
            </w:pict>
          </mc:Fallback>
        </mc:AlternateContent>
      </w:r>
      <w:r w:rsidR="000D07A0">
        <w:rPr>
          <w:rFonts w:ascii="Aptos" w:hAnsi="Aptos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B6C1A4" wp14:editId="7B63E40D">
                <wp:simplePos x="0" y="0"/>
                <wp:positionH relativeFrom="column">
                  <wp:posOffset>-5715</wp:posOffset>
                </wp:positionH>
                <wp:positionV relativeFrom="paragraph">
                  <wp:posOffset>457200</wp:posOffset>
                </wp:positionV>
                <wp:extent cx="5486400" cy="895350"/>
                <wp:effectExtent l="0" t="0" r="19050" b="19050"/>
                <wp:wrapNone/>
                <wp:docPr id="1652850211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0BFA9" w14:textId="6ACEDE5F" w:rsidR="001B1CA1" w:rsidRPr="000D07A0" w:rsidRDefault="001B1CA1" w:rsidP="000D07A0">
                            <w:pPr>
                              <w:spacing w:after="0" w:line="240" w:lineRule="auto"/>
                              <w:contextualSpacing/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Søg aktiviteten godkendt til tilskud fra Fonden for Almen Praksis (selvvalgt efteruddan</w:t>
                            </w:r>
                            <w:r w:rsid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n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else). </w:t>
                            </w:r>
                          </w:p>
                          <w:p w14:paraId="283704E6" w14:textId="26A02CF5" w:rsidR="001B1CA1" w:rsidRDefault="001B1CA1" w:rsidP="00562C70">
                            <w:pPr>
                              <w:spacing w:before="120" w:after="120" w:line="240" w:lineRule="auto"/>
                              <w:contextualSpacing/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</w:pPr>
                            <w:hyperlink r:id="rId11" w:history="1">
                              <w:r w:rsidRPr="000D07A0">
                                <w:rPr>
                                  <w:rStyle w:val="Hyperlink"/>
                                  <w:rFonts w:ascii="Aptos" w:hAnsi="Aptos"/>
                                  <w:sz w:val="20"/>
                                  <w:szCs w:val="20"/>
                                  <w:lang w:val="da-DK"/>
                                </w:rPr>
                                <w:t>Log på din konto i Fonden</w:t>
                              </w:r>
                            </w:hyperlink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, vælg rubrikken </w:t>
                            </w:r>
                            <w:r w:rsidRPr="000D07A0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  <w:lang w:val="da-DK"/>
                              </w:rPr>
                              <w:t>Jeg er kursusdeltager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, skriv nogle tilfældige bogstaver, så du får følgende felt frem:</w:t>
                            </w:r>
                          </w:p>
                          <w:p w14:paraId="32EA512D" w14:textId="77777777" w:rsidR="000D07A0" w:rsidRDefault="000D07A0" w:rsidP="000D07A0">
                            <w:pPr>
                              <w:spacing w:after="0" w:line="240" w:lineRule="auto"/>
                              <w:contextualSpacing/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14:paraId="290D7AEC" w14:textId="77777777" w:rsidR="000D07A0" w:rsidRPr="00562C70" w:rsidRDefault="000D07A0" w:rsidP="000D07A0">
                            <w:pPr>
                              <w:spacing w:after="0" w:line="240" w:lineRule="auto"/>
                              <w:contextualSpacing/>
                              <w:rPr>
                                <w:rFonts w:ascii="Aptos" w:hAnsi="Aptos"/>
                                <w:noProof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6C1A4" id="_x0000_s1029" type="#_x0000_t202" style="position:absolute;margin-left:-.45pt;margin-top:36pt;width:6in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KGOQIAAIMEAAAOAAAAZHJzL2Uyb0RvYy54bWysVN9vGjEMfp+0/yHK+zigwOi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" fillcolor="white [3201]" strokeweight=".5pt">
                <v:textbox>
                  <w:txbxContent>
                    <w:p w14:paraId="1810BFA9" w14:textId="6ACEDE5F" w:rsidR="001B1CA1" w:rsidRPr="000D07A0" w:rsidRDefault="001B1CA1" w:rsidP="000D07A0">
                      <w:pPr>
                        <w:spacing w:after="0" w:line="240" w:lineRule="auto"/>
                        <w:contextualSpacing/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</w:pP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Søg aktiviteten godkendt til tilskud fra Fonden for Almen Praksis (selvvalgt efteruddan</w:t>
                      </w:r>
                      <w:r w:rsid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n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else). </w:t>
                      </w:r>
                    </w:p>
                    <w:p w14:paraId="283704E6" w14:textId="26A02CF5" w:rsidR="001B1CA1" w:rsidRDefault="001B1CA1" w:rsidP="00562C70">
                      <w:pPr>
                        <w:spacing w:before="120" w:after="120" w:line="240" w:lineRule="auto"/>
                        <w:contextualSpacing/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</w:pPr>
                      <w:hyperlink r:id="rId12" w:history="1">
                        <w:r w:rsidRPr="000D07A0">
                          <w:rPr>
                            <w:rStyle w:val="Hyperlink"/>
                            <w:rFonts w:ascii="Aptos" w:hAnsi="Aptos"/>
                            <w:sz w:val="20"/>
                            <w:szCs w:val="20"/>
                            <w:lang w:val="da-DK"/>
                          </w:rPr>
                          <w:t>Log på din konto i Fonden</w:t>
                        </w:r>
                      </w:hyperlink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, vælg rubrikken </w:t>
                      </w:r>
                      <w:r w:rsidRPr="000D07A0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  <w:lang w:val="da-DK"/>
                        </w:rPr>
                        <w:t>Jeg er kursusdeltager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, skriv nogle tilfældige bogstaver, så du får følgende felt frem:</w:t>
                      </w:r>
                    </w:p>
                    <w:p w14:paraId="32EA512D" w14:textId="77777777" w:rsidR="000D07A0" w:rsidRDefault="000D07A0" w:rsidP="000D07A0">
                      <w:pPr>
                        <w:spacing w:after="0" w:line="240" w:lineRule="auto"/>
                        <w:contextualSpacing/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</w:pPr>
                    </w:p>
                    <w:p w14:paraId="290D7AEC" w14:textId="77777777" w:rsidR="000D07A0" w:rsidRPr="00562C70" w:rsidRDefault="000D07A0" w:rsidP="000D07A0">
                      <w:pPr>
                        <w:spacing w:after="0" w:line="240" w:lineRule="auto"/>
                        <w:contextualSpacing/>
                        <w:rPr>
                          <w:rFonts w:ascii="Aptos" w:hAnsi="Aptos"/>
                          <w:noProof/>
                          <w:sz w:val="20"/>
                          <w:szCs w:val="20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319A">
        <w:rPr>
          <w:rFonts w:ascii="Aptos" w:hAnsi="Aptos"/>
          <w:lang w:val="da-DK"/>
        </w:rPr>
        <w:t>_______________________________________________________________________________________________</w:t>
      </w:r>
    </w:p>
    <w:sectPr w:rsidR="00B65725" w:rsidRPr="002C78EA" w:rsidSect="002C78EA">
      <w:footerReference w:type="default" r:id="rId13"/>
      <w:pgSz w:w="12240" w:h="15840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0F00" w14:textId="77777777" w:rsidR="002C78EA" w:rsidRDefault="002C78EA" w:rsidP="002C78EA">
      <w:pPr>
        <w:spacing w:after="0" w:line="240" w:lineRule="auto"/>
      </w:pPr>
      <w:r>
        <w:separator/>
      </w:r>
    </w:p>
  </w:endnote>
  <w:endnote w:type="continuationSeparator" w:id="0">
    <w:p w14:paraId="131BDD3D" w14:textId="77777777" w:rsidR="002C78EA" w:rsidRDefault="002C78EA" w:rsidP="002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60596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D70255" w14:textId="04021196" w:rsidR="002C78EA" w:rsidRPr="001B1CA1" w:rsidRDefault="002C78EA">
            <w:pPr>
              <w:pStyle w:val="Sidefod"/>
              <w:jc w:val="right"/>
              <w:rPr>
                <w:rFonts w:ascii="Aptos" w:hAnsi="Aptos"/>
                <w:lang w:val="da-DK"/>
              </w:rPr>
            </w:pPr>
            <w:r w:rsidRPr="002C78EA">
              <w:rPr>
                <w:rFonts w:ascii="Aptos" w:hAnsi="Aptos"/>
                <w:lang w:val="da-DK"/>
              </w:rPr>
              <w:t xml:space="preserve">Side </w: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1B1CA1">
              <w:rPr>
                <w:rFonts w:ascii="Aptos" w:hAnsi="Aptos"/>
                <w:b/>
                <w:bCs/>
                <w:lang w:val="da-DK"/>
              </w:rPr>
              <w:instrText>PAGE</w:instrTex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2C78EA">
              <w:rPr>
                <w:rFonts w:ascii="Aptos" w:hAnsi="Aptos"/>
                <w:b/>
                <w:bCs/>
                <w:lang w:val="da-DK"/>
              </w:rPr>
              <w:t>2</w: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2C78EA">
              <w:rPr>
                <w:rFonts w:ascii="Aptos" w:hAnsi="Aptos"/>
                <w:lang w:val="da-DK"/>
              </w:rPr>
              <w:t xml:space="preserve"> af </w: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1B1CA1">
              <w:rPr>
                <w:rFonts w:ascii="Aptos" w:hAnsi="Aptos"/>
                <w:b/>
                <w:bCs/>
                <w:lang w:val="da-DK"/>
              </w:rPr>
              <w:instrText>NUMPAGES</w:instrTex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2C78EA">
              <w:rPr>
                <w:rFonts w:ascii="Aptos" w:hAnsi="Aptos"/>
                <w:b/>
                <w:bCs/>
                <w:lang w:val="da-DK"/>
              </w:rPr>
              <w:t>2</w: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E3E68E" w14:textId="079552A0" w:rsidR="002C78EA" w:rsidRPr="001B1CA1" w:rsidRDefault="002C78EA">
    <w:pPr>
      <w:pStyle w:val="Sidefod"/>
      <w:rPr>
        <w:rFonts w:ascii="Aptos" w:hAnsi="Aptos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5079" w14:textId="77777777" w:rsidR="002C78EA" w:rsidRDefault="002C78EA" w:rsidP="002C78EA">
      <w:pPr>
        <w:spacing w:after="0" w:line="240" w:lineRule="auto"/>
      </w:pPr>
      <w:r>
        <w:separator/>
      </w:r>
    </w:p>
  </w:footnote>
  <w:footnote w:type="continuationSeparator" w:id="0">
    <w:p w14:paraId="646212F0" w14:textId="77777777" w:rsidR="002C78EA" w:rsidRDefault="002C78EA" w:rsidP="002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817633">
    <w:abstractNumId w:val="8"/>
  </w:num>
  <w:num w:numId="2" w16cid:durableId="252056342">
    <w:abstractNumId w:val="6"/>
  </w:num>
  <w:num w:numId="3" w16cid:durableId="1147357021">
    <w:abstractNumId w:val="5"/>
  </w:num>
  <w:num w:numId="4" w16cid:durableId="1402219918">
    <w:abstractNumId w:val="4"/>
  </w:num>
  <w:num w:numId="5" w16cid:durableId="197469359">
    <w:abstractNumId w:val="7"/>
  </w:num>
  <w:num w:numId="6" w16cid:durableId="227763411">
    <w:abstractNumId w:val="3"/>
  </w:num>
  <w:num w:numId="7" w16cid:durableId="1926646630">
    <w:abstractNumId w:val="2"/>
  </w:num>
  <w:num w:numId="8" w16cid:durableId="582960329">
    <w:abstractNumId w:val="1"/>
  </w:num>
  <w:num w:numId="9" w16cid:durableId="40541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7A0"/>
    <w:rsid w:val="0015074B"/>
    <w:rsid w:val="001B1CA1"/>
    <w:rsid w:val="0029639D"/>
    <w:rsid w:val="002C78EA"/>
    <w:rsid w:val="00326F90"/>
    <w:rsid w:val="00562C70"/>
    <w:rsid w:val="006822F4"/>
    <w:rsid w:val="006916C5"/>
    <w:rsid w:val="00797690"/>
    <w:rsid w:val="00A6319A"/>
    <w:rsid w:val="00AA1D8D"/>
    <w:rsid w:val="00B47730"/>
    <w:rsid w:val="00B65725"/>
    <w:rsid w:val="00CB0664"/>
    <w:rsid w:val="00D53CCA"/>
    <w:rsid w:val="00E61D9C"/>
    <w:rsid w:val="00F94F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64506D"/>
  <w14:defaultImageDpi w14:val="300"/>
  <w15:docId w15:val="{596A5E5A-9DBB-4784-96C3-BCB4B815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rrektur">
    <w:name w:val="Revision"/>
    <w:hidden/>
    <w:uiPriority w:val="99"/>
    <w:semiHidden/>
    <w:rsid w:val="002C78EA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0D07A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o.logbog.net/registration/nemIdLogin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o.logbog.net/registration/nemIdLogin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1960</Characters>
  <Application>Microsoft Office Word</Application>
  <DocSecurity>0</DocSecurity>
  <Lines>64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Sofie Christensen</cp:lastModifiedBy>
  <cp:revision>4</cp:revision>
  <dcterms:created xsi:type="dcterms:W3CDTF">2026-04-09T08:01:00Z</dcterms:created>
  <dcterms:modified xsi:type="dcterms:W3CDTF">2026-04-14T09:19:00Z</dcterms:modified>
  <cp:category/>
</cp:coreProperties>
</file>